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19052571 от 19.09.2024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( смс</w:t>
      </w:r>
      <w:r>
        <w:rPr>
          <w:rFonts w:ascii="Times New Roman" w:eastAsia="Times New Roman" w:hAnsi="Times New Roman" w:cs="Times New Roman"/>
          <w:sz w:val="28"/>
          <w:szCs w:val="28"/>
        </w:rPr>
        <w:t>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18810586240919052571 от 19.09.2024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12520104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84984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B6E4-4D44-4828-A23E-5CDB2B80405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